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1B7F" w14:textId="1EE7402E" w:rsidR="00EC2B71" w:rsidRPr="002D56F4" w:rsidRDefault="002F261C">
      <w:pPr>
        <w:pStyle w:val="Title"/>
        <w:rPr>
          <w:rFonts w:cstheme="majorHAnsi"/>
          <w:color w:val="0F2C7A"/>
        </w:rPr>
      </w:pPr>
      <w:r w:rsidRPr="002D56F4">
        <w:rPr>
          <w:rFonts w:cstheme="majorHAnsi"/>
          <w:color w:val="0F2C7A"/>
        </w:rPr>
        <w:t xml:space="preserve">Proof of </w:t>
      </w:r>
      <w:r w:rsidR="00D94C39" w:rsidRPr="002D56F4">
        <w:rPr>
          <w:rFonts w:cstheme="majorHAnsi"/>
          <w:color w:val="0F2C7A"/>
        </w:rPr>
        <w:t>s</w:t>
      </w:r>
      <w:r w:rsidRPr="002D56F4">
        <w:rPr>
          <w:rFonts w:cstheme="majorHAnsi"/>
          <w:color w:val="0F2C7A"/>
        </w:rPr>
        <w:t xml:space="preserve">tatus </w:t>
      </w:r>
      <w:r w:rsidR="00D94C39" w:rsidRPr="002D56F4">
        <w:rPr>
          <w:rFonts w:cstheme="majorHAnsi"/>
          <w:color w:val="0F2C7A"/>
        </w:rPr>
        <w:t>f</w:t>
      </w:r>
      <w:r w:rsidRPr="002D56F4">
        <w:rPr>
          <w:rFonts w:cstheme="majorHAnsi"/>
          <w:color w:val="0F2C7A"/>
        </w:rPr>
        <w:t>orm</w:t>
      </w:r>
    </w:p>
    <w:p w14:paraId="22E1B22D" w14:textId="0FA22409" w:rsidR="00EC2B71" w:rsidRPr="00DB5D0D" w:rsidRDefault="002F261C">
      <w:pPr>
        <w:pStyle w:val="Heading1"/>
        <w:rPr>
          <w:rFonts w:cstheme="majorHAnsi"/>
          <w:color w:val="3859B5"/>
        </w:rPr>
      </w:pPr>
      <w:r w:rsidRPr="00DB5D0D">
        <w:rPr>
          <w:rFonts w:cstheme="majorHAnsi"/>
          <w:color w:val="3859B5"/>
        </w:rPr>
        <w:t xml:space="preserve">SECTION A – To be completed by the </w:t>
      </w:r>
      <w:r w:rsidR="00BE6614" w:rsidRPr="00DB5D0D">
        <w:rPr>
          <w:rFonts w:cstheme="majorHAnsi"/>
          <w:color w:val="3859B5"/>
        </w:rPr>
        <w:t>applicant</w:t>
      </w:r>
    </w:p>
    <w:p w14:paraId="477D366C" w14:textId="7F1692A1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 xml:space="preserve">Full </w:t>
      </w:r>
      <w:r w:rsidR="00DB5D0D">
        <w:rPr>
          <w:rFonts w:asciiTheme="majorHAnsi" w:hAnsiTheme="majorHAnsi" w:cstheme="majorHAnsi"/>
        </w:rPr>
        <w:t>N</w:t>
      </w:r>
      <w:r w:rsidRPr="002D56F4">
        <w:rPr>
          <w:rFonts w:asciiTheme="majorHAnsi" w:hAnsiTheme="majorHAnsi" w:cstheme="majorHAnsi"/>
        </w:rPr>
        <w:t>ame: __________________________________________</w:t>
      </w:r>
    </w:p>
    <w:p w14:paraId="21AC03BB" w14:textId="1CB789DB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>E</w:t>
      </w:r>
      <w:r w:rsidR="00081865">
        <w:rPr>
          <w:rFonts w:asciiTheme="majorHAnsi" w:hAnsiTheme="majorHAnsi" w:cstheme="majorHAnsi"/>
        </w:rPr>
        <w:t>-</w:t>
      </w:r>
      <w:r w:rsidRPr="002D56F4">
        <w:rPr>
          <w:rFonts w:asciiTheme="majorHAnsi" w:hAnsiTheme="majorHAnsi" w:cstheme="majorHAnsi"/>
        </w:rPr>
        <w:t xml:space="preserve">mail </w:t>
      </w:r>
      <w:r w:rsidR="00DB5D0D">
        <w:rPr>
          <w:rFonts w:asciiTheme="majorHAnsi" w:hAnsiTheme="majorHAnsi" w:cstheme="majorHAnsi"/>
        </w:rPr>
        <w:t>A</w:t>
      </w:r>
      <w:r w:rsidRPr="002D56F4">
        <w:rPr>
          <w:rFonts w:asciiTheme="majorHAnsi" w:hAnsiTheme="majorHAnsi" w:cstheme="majorHAnsi"/>
        </w:rPr>
        <w:t>ddress: ______________________________________</w:t>
      </w:r>
    </w:p>
    <w:p w14:paraId="309492F4" w14:textId="77777777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>Institution Name: ____________________________________</w:t>
      </w:r>
    </w:p>
    <w:p w14:paraId="1CAA5A9A" w14:textId="1C975C28" w:rsidR="00385C28" w:rsidRDefault="00493C99">
      <w:pPr>
        <w:rPr>
          <w:rFonts w:asciiTheme="majorHAnsi" w:hAnsiTheme="majorHAnsi" w:cstheme="majorHAnsi"/>
          <w:b/>
          <w:bCs/>
        </w:rPr>
      </w:pPr>
      <w:r w:rsidRPr="00493C99">
        <w:rPr>
          <w:rFonts w:asciiTheme="majorHAnsi" w:hAnsiTheme="majorHAnsi" w:cstheme="majorHAnsi"/>
          <w:b/>
          <w:bCs/>
        </w:rPr>
        <w:t>Please</w:t>
      </w:r>
      <w:r w:rsidR="00D81949">
        <w:rPr>
          <w:rFonts w:asciiTheme="majorHAnsi" w:hAnsiTheme="majorHAnsi" w:cstheme="majorHAnsi"/>
          <w:b/>
          <w:bCs/>
        </w:rPr>
        <w:t xml:space="preserve"> select your role/status</w:t>
      </w:r>
      <w:r w:rsidRPr="00493C99">
        <w:rPr>
          <w:rFonts w:asciiTheme="majorHAnsi" w:hAnsiTheme="majorHAnsi" w:cstheme="majorHAnsi"/>
          <w:b/>
          <w:bCs/>
        </w:rPr>
        <w:t>:</w:t>
      </w:r>
    </w:p>
    <w:p w14:paraId="2CF2913E" w14:textId="6F01F7DD" w:rsidR="00F23E25" w:rsidRPr="006500D6" w:rsidRDefault="00000000">
      <w:pPr>
        <w:rPr>
          <w:rFonts w:asciiTheme="majorHAnsi" w:hAnsiTheme="majorHAnsi" w:cstheme="majorHAnsi"/>
        </w:rPr>
      </w:pPr>
      <w:sdt>
        <w:sdtPr>
          <w:rPr>
            <w:rFonts w:ascii="Segoe UI Symbol" w:hAnsi="Segoe UI Symbol" w:cs="Segoe UI Symbol"/>
          </w:rPr>
          <w:id w:val="-137206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0D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500D6" w:rsidRPr="006500D6">
        <w:rPr>
          <w:rFonts w:asciiTheme="majorHAnsi" w:hAnsiTheme="majorHAnsi" w:cstheme="majorHAnsi"/>
        </w:rPr>
        <w:t xml:space="preserve"> </w:t>
      </w:r>
      <w:r w:rsidR="006500D6">
        <w:rPr>
          <w:rFonts w:asciiTheme="majorHAnsi" w:hAnsiTheme="majorHAnsi" w:cstheme="majorHAnsi"/>
        </w:rPr>
        <w:t>M</w:t>
      </w:r>
      <w:r w:rsidR="006500D6" w:rsidRPr="006500D6">
        <w:rPr>
          <w:rFonts w:asciiTheme="majorHAnsi" w:hAnsiTheme="majorHAnsi" w:cstheme="majorHAnsi"/>
        </w:rPr>
        <w:t>edical student (</w:t>
      </w:r>
      <w:r w:rsidR="00D81949">
        <w:rPr>
          <w:rFonts w:asciiTheme="majorHAnsi" w:hAnsiTheme="majorHAnsi" w:cstheme="majorHAnsi"/>
        </w:rPr>
        <w:t xml:space="preserve">I </w:t>
      </w:r>
      <w:r w:rsidR="006500D6" w:rsidRPr="006500D6">
        <w:rPr>
          <w:rFonts w:asciiTheme="majorHAnsi" w:hAnsiTheme="majorHAnsi" w:cstheme="majorHAnsi"/>
        </w:rPr>
        <w:t>attach</w:t>
      </w:r>
      <w:r w:rsidR="00D81949">
        <w:rPr>
          <w:rFonts w:asciiTheme="majorHAnsi" w:hAnsiTheme="majorHAnsi" w:cstheme="majorHAnsi"/>
        </w:rPr>
        <w:t xml:space="preserve"> a</w:t>
      </w:r>
      <w:r w:rsidR="006500D6" w:rsidRPr="006500D6">
        <w:rPr>
          <w:rFonts w:asciiTheme="majorHAnsi" w:hAnsiTheme="majorHAnsi" w:cstheme="majorHAnsi"/>
        </w:rPr>
        <w:t xml:space="preserve"> </w:t>
      </w:r>
      <w:r w:rsidR="006500D6">
        <w:rPr>
          <w:rFonts w:asciiTheme="majorHAnsi" w:hAnsiTheme="majorHAnsi" w:cstheme="majorHAnsi"/>
        </w:rPr>
        <w:t xml:space="preserve">copy of </w:t>
      </w:r>
      <w:r w:rsidR="00D81949">
        <w:rPr>
          <w:rFonts w:asciiTheme="majorHAnsi" w:hAnsiTheme="majorHAnsi" w:cstheme="majorHAnsi"/>
        </w:rPr>
        <w:t>my</w:t>
      </w:r>
      <w:r w:rsidR="006500D6">
        <w:rPr>
          <w:rFonts w:asciiTheme="majorHAnsi" w:hAnsiTheme="majorHAnsi" w:cstheme="majorHAnsi"/>
        </w:rPr>
        <w:t xml:space="preserve"> student card</w:t>
      </w:r>
      <w:r w:rsidR="00D81949">
        <w:rPr>
          <w:rFonts w:asciiTheme="majorHAnsi" w:hAnsiTheme="majorHAnsi" w:cstheme="majorHAnsi"/>
        </w:rPr>
        <w:t>,</w:t>
      </w:r>
      <w:r w:rsidR="006500D6">
        <w:rPr>
          <w:rFonts w:asciiTheme="majorHAnsi" w:hAnsiTheme="majorHAnsi" w:cstheme="majorHAnsi"/>
        </w:rPr>
        <w:t xml:space="preserve"> </w:t>
      </w:r>
      <w:r w:rsidR="006500D6" w:rsidRPr="00D81949">
        <w:rPr>
          <w:rFonts w:asciiTheme="majorHAnsi" w:hAnsiTheme="majorHAnsi" w:cstheme="majorHAnsi"/>
          <w:color w:val="C00000"/>
        </w:rPr>
        <w:t>with expiry date</w:t>
      </w:r>
      <w:r w:rsidR="006500D6" w:rsidRPr="006500D6">
        <w:rPr>
          <w:rFonts w:asciiTheme="majorHAnsi" w:hAnsiTheme="majorHAnsi" w:cstheme="majorHAnsi"/>
        </w:rPr>
        <w:t>)</w:t>
      </w:r>
      <w:r w:rsidR="003D6A8C">
        <w:rPr>
          <w:rFonts w:asciiTheme="majorHAnsi" w:hAnsiTheme="majorHAnsi" w:cstheme="majorHAnsi"/>
        </w:rPr>
        <w:br/>
      </w:r>
      <w:r w:rsidR="006500D6" w:rsidRPr="006500D6">
        <w:rPr>
          <w:rFonts w:ascii="Segoe UI Symbol" w:hAnsi="Segoe UI Symbol" w:cs="Segoe UI Symbol"/>
        </w:rPr>
        <w:t>☐</w:t>
      </w:r>
      <w:r w:rsidR="006500D6" w:rsidRPr="006500D6">
        <w:rPr>
          <w:rFonts w:asciiTheme="majorHAnsi" w:hAnsiTheme="majorHAnsi" w:cstheme="majorHAnsi"/>
        </w:rPr>
        <w:t xml:space="preserve"> </w:t>
      </w:r>
      <w:r w:rsidR="006500D6">
        <w:rPr>
          <w:rFonts w:asciiTheme="majorHAnsi" w:hAnsiTheme="majorHAnsi" w:cstheme="majorHAnsi"/>
        </w:rPr>
        <w:t>R</w:t>
      </w:r>
      <w:r w:rsidR="006500D6" w:rsidRPr="006500D6">
        <w:rPr>
          <w:rFonts w:asciiTheme="majorHAnsi" w:hAnsiTheme="majorHAnsi" w:cstheme="majorHAnsi"/>
        </w:rPr>
        <w:t>esearch trainee</w:t>
      </w:r>
      <w:r w:rsidR="003D6A8C">
        <w:rPr>
          <w:rFonts w:asciiTheme="majorHAnsi" w:hAnsiTheme="majorHAnsi" w:cstheme="majorHAnsi"/>
        </w:rPr>
        <w:br/>
      </w:r>
      <w:r w:rsidR="006500D6" w:rsidRPr="006500D6">
        <w:rPr>
          <w:rFonts w:ascii="Segoe UI Symbol" w:hAnsi="Segoe UI Symbol" w:cs="Segoe UI Symbol"/>
        </w:rPr>
        <w:t>☐</w:t>
      </w:r>
      <w:r w:rsidR="006500D6" w:rsidRPr="006500D6">
        <w:rPr>
          <w:rFonts w:asciiTheme="majorHAnsi" w:hAnsiTheme="majorHAnsi" w:cstheme="majorHAnsi"/>
        </w:rPr>
        <w:t xml:space="preserve"> </w:t>
      </w:r>
      <w:r w:rsidR="006500D6">
        <w:rPr>
          <w:rFonts w:asciiTheme="majorHAnsi" w:hAnsiTheme="majorHAnsi" w:cstheme="majorHAnsi"/>
        </w:rPr>
        <w:t>N</w:t>
      </w:r>
      <w:r w:rsidR="006500D6" w:rsidRPr="006500D6">
        <w:rPr>
          <w:rFonts w:asciiTheme="majorHAnsi" w:hAnsiTheme="majorHAnsi" w:cstheme="majorHAnsi"/>
        </w:rPr>
        <w:t>urse / midwife</w:t>
      </w:r>
      <w:r w:rsidR="003D6A8C">
        <w:rPr>
          <w:rFonts w:asciiTheme="majorHAnsi" w:hAnsiTheme="majorHAnsi" w:cstheme="majorHAnsi"/>
        </w:rPr>
        <w:br/>
      </w:r>
      <w:r w:rsidR="006500D6" w:rsidRPr="006500D6">
        <w:rPr>
          <w:rFonts w:ascii="Segoe UI Symbol" w:hAnsi="Segoe UI Symbol" w:cs="Segoe UI Symbol"/>
        </w:rPr>
        <w:t>☐</w:t>
      </w:r>
      <w:r w:rsidR="006500D6" w:rsidRPr="006500D6">
        <w:rPr>
          <w:rFonts w:asciiTheme="majorHAnsi" w:hAnsiTheme="majorHAnsi" w:cstheme="majorHAnsi"/>
        </w:rPr>
        <w:t xml:space="preserve"> </w:t>
      </w:r>
      <w:r w:rsidR="006500D6">
        <w:rPr>
          <w:rFonts w:asciiTheme="majorHAnsi" w:hAnsiTheme="majorHAnsi" w:cstheme="majorHAnsi"/>
        </w:rPr>
        <w:t>L</w:t>
      </w:r>
      <w:r w:rsidR="006500D6" w:rsidRPr="006500D6">
        <w:rPr>
          <w:rFonts w:asciiTheme="majorHAnsi" w:hAnsiTheme="majorHAnsi" w:cstheme="majorHAnsi"/>
        </w:rPr>
        <w:t>aboratory technician</w:t>
      </w:r>
      <w:r w:rsidR="003D6A8C">
        <w:rPr>
          <w:rFonts w:asciiTheme="majorHAnsi" w:hAnsiTheme="majorHAnsi" w:cstheme="majorHAnsi"/>
        </w:rPr>
        <w:br/>
      </w:r>
      <w:r w:rsidR="006500D6" w:rsidRPr="006500D6">
        <w:rPr>
          <w:rFonts w:ascii="Segoe UI Symbol" w:hAnsi="Segoe UI Symbol" w:cs="Segoe UI Symbol"/>
        </w:rPr>
        <w:t>☐</w:t>
      </w:r>
      <w:r w:rsidR="006500D6" w:rsidRPr="006500D6">
        <w:rPr>
          <w:rFonts w:asciiTheme="majorHAnsi" w:hAnsiTheme="majorHAnsi" w:cstheme="majorHAnsi"/>
        </w:rPr>
        <w:t xml:space="preserve"> </w:t>
      </w:r>
      <w:r w:rsidR="006500D6">
        <w:rPr>
          <w:rFonts w:asciiTheme="majorHAnsi" w:hAnsiTheme="majorHAnsi" w:cstheme="majorHAnsi"/>
        </w:rPr>
        <w:t>E</w:t>
      </w:r>
      <w:r w:rsidR="006500D6" w:rsidRPr="006500D6">
        <w:rPr>
          <w:rFonts w:asciiTheme="majorHAnsi" w:hAnsiTheme="majorHAnsi" w:cstheme="majorHAnsi"/>
        </w:rPr>
        <w:t>mbryologist (BSc level)</w:t>
      </w:r>
      <w:r w:rsidR="003D6A8C">
        <w:rPr>
          <w:rFonts w:asciiTheme="majorHAnsi" w:hAnsiTheme="majorHAnsi" w:cstheme="majorHAnsi"/>
        </w:rPr>
        <w:br/>
      </w:r>
      <w:r w:rsidR="006500D6" w:rsidRPr="006500D6">
        <w:rPr>
          <w:rFonts w:ascii="Segoe UI Symbol" w:hAnsi="Segoe UI Symbol" w:cs="Segoe UI Symbol"/>
        </w:rPr>
        <w:t>☐</w:t>
      </w:r>
      <w:r w:rsidR="006500D6" w:rsidRPr="006500D6">
        <w:rPr>
          <w:rFonts w:asciiTheme="majorHAnsi" w:hAnsiTheme="majorHAnsi" w:cstheme="majorHAnsi"/>
        </w:rPr>
        <w:t xml:space="preserve"> </w:t>
      </w:r>
      <w:r w:rsidR="006500D6">
        <w:rPr>
          <w:rFonts w:asciiTheme="majorHAnsi" w:hAnsiTheme="majorHAnsi" w:cstheme="majorHAnsi"/>
        </w:rPr>
        <w:t>C</w:t>
      </w:r>
      <w:r w:rsidR="006500D6" w:rsidRPr="006500D6">
        <w:rPr>
          <w:rFonts w:asciiTheme="majorHAnsi" w:hAnsiTheme="majorHAnsi" w:cstheme="majorHAnsi"/>
        </w:rPr>
        <w:t>ounsellor</w:t>
      </w:r>
      <w:r w:rsidR="003D6A8C">
        <w:rPr>
          <w:rFonts w:asciiTheme="majorHAnsi" w:hAnsiTheme="majorHAnsi" w:cstheme="majorHAnsi"/>
        </w:rPr>
        <w:br/>
      </w:r>
      <w:r w:rsidR="006500D6" w:rsidRPr="006500D6">
        <w:rPr>
          <w:rFonts w:ascii="Segoe UI Symbol" w:hAnsi="Segoe UI Symbol" w:cs="Segoe UI Symbol"/>
        </w:rPr>
        <w:t>☐</w:t>
      </w:r>
      <w:r w:rsidR="006500D6" w:rsidRPr="006500D6">
        <w:rPr>
          <w:rFonts w:asciiTheme="majorHAnsi" w:hAnsiTheme="majorHAnsi" w:cstheme="majorHAnsi"/>
        </w:rPr>
        <w:t xml:space="preserve"> </w:t>
      </w:r>
      <w:r w:rsidR="006500D6">
        <w:rPr>
          <w:rFonts w:asciiTheme="majorHAnsi" w:hAnsiTheme="majorHAnsi" w:cstheme="majorHAnsi"/>
        </w:rPr>
        <w:t>P</w:t>
      </w:r>
      <w:r w:rsidR="006500D6" w:rsidRPr="006500D6">
        <w:rPr>
          <w:rFonts w:asciiTheme="majorHAnsi" w:hAnsiTheme="majorHAnsi" w:cstheme="majorHAnsi"/>
        </w:rPr>
        <w:t>sychologist</w:t>
      </w:r>
      <w:r w:rsidR="003D6A8C">
        <w:rPr>
          <w:rFonts w:asciiTheme="majorHAnsi" w:hAnsiTheme="majorHAnsi" w:cstheme="majorHAnsi"/>
        </w:rPr>
        <w:br/>
      </w:r>
      <w:r w:rsidR="006500D6" w:rsidRPr="006500D6">
        <w:rPr>
          <w:rFonts w:ascii="Segoe UI Symbol" w:hAnsi="Segoe UI Symbol" w:cs="Segoe UI Symbol"/>
        </w:rPr>
        <w:t>☐</w:t>
      </w:r>
      <w:r w:rsidR="006500D6" w:rsidRPr="006500D6">
        <w:rPr>
          <w:rFonts w:asciiTheme="majorHAnsi" w:hAnsiTheme="majorHAnsi" w:cstheme="majorHAnsi"/>
        </w:rPr>
        <w:t xml:space="preserve"> </w:t>
      </w:r>
      <w:r w:rsidR="006500D6">
        <w:rPr>
          <w:rFonts w:asciiTheme="majorHAnsi" w:hAnsiTheme="majorHAnsi" w:cstheme="majorHAnsi"/>
        </w:rPr>
        <w:t>S</w:t>
      </w:r>
      <w:r w:rsidR="006500D6" w:rsidRPr="006500D6">
        <w:rPr>
          <w:rFonts w:asciiTheme="majorHAnsi" w:hAnsiTheme="majorHAnsi" w:cstheme="majorHAnsi"/>
        </w:rPr>
        <w:t>ocial worker</w:t>
      </w:r>
      <w:r w:rsidR="007B714B">
        <w:rPr>
          <w:rFonts w:asciiTheme="majorHAnsi" w:hAnsiTheme="majorHAnsi" w:cstheme="majorHAnsi"/>
        </w:rPr>
        <w:br/>
      </w:r>
      <w:r w:rsidR="007B714B" w:rsidRPr="006500D6">
        <w:rPr>
          <w:rFonts w:ascii="Segoe UI Symbol" w:hAnsi="Segoe UI Symbol" w:cs="Segoe UI Symbol"/>
        </w:rPr>
        <w:t>☐</w:t>
      </w:r>
      <w:r w:rsidR="007B714B" w:rsidRPr="006500D6">
        <w:rPr>
          <w:rFonts w:asciiTheme="majorHAnsi" w:hAnsiTheme="majorHAnsi" w:cstheme="majorHAnsi"/>
        </w:rPr>
        <w:t xml:space="preserve"> </w:t>
      </w:r>
      <w:r w:rsidR="007927F8">
        <w:rPr>
          <w:rFonts w:asciiTheme="majorHAnsi" w:hAnsiTheme="majorHAnsi" w:cstheme="majorHAnsi"/>
        </w:rPr>
        <w:t>Patient representatives/advocates</w:t>
      </w:r>
      <w:r w:rsidR="007927F8">
        <w:rPr>
          <w:rFonts w:asciiTheme="majorHAnsi" w:hAnsiTheme="majorHAnsi" w:cstheme="majorHAnsi"/>
        </w:rPr>
        <w:br/>
      </w:r>
      <w:r w:rsidR="007927F8" w:rsidRPr="006500D6">
        <w:rPr>
          <w:rFonts w:ascii="Segoe UI Symbol" w:hAnsi="Segoe UI Symbol" w:cs="Segoe UI Symbol"/>
        </w:rPr>
        <w:t>☐</w:t>
      </w:r>
      <w:r w:rsidR="007927F8" w:rsidRPr="006500D6">
        <w:rPr>
          <w:rFonts w:asciiTheme="majorHAnsi" w:hAnsiTheme="majorHAnsi" w:cstheme="majorHAnsi"/>
        </w:rPr>
        <w:t xml:space="preserve"> </w:t>
      </w:r>
      <w:r w:rsidR="007927F8">
        <w:rPr>
          <w:rFonts w:asciiTheme="majorHAnsi" w:hAnsiTheme="majorHAnsi" w:cstheme="majorHAnsi"/>
        </w:rPr>
        <w:t>Retired professionals</w:t>
      </w:r>
    </w:p>
    <w:p w14:paraId="7560F65A" w14:textId="77777777" w:rsidR="00EC2B71" w:rsidRPr="002D56F4" w:rsidRDefault="002F261C">
      <w:pPr>
        <w:pStyle w:val="Heading1"/>
        <w:rPr>
          <w:rFonts w:cstheme="majorHAnsi"/>
          <w:color w:val="3859B5"/>
        </w:rPr>
      </w:pPr>
      <w:r w:rsidRPr="002D56F4">
        <w:rPr>
          <w:rFonts w:cstheme="majorHAnsi"/>
          <w:color w:val="3859B5"/>
        </w:rPr>
        <w:t>SECTION B – To be completed by the Head of Department</w:t>
      </w:r>
    </w:p>
    <w:p w14:paraId="23D7BF7A" w14:textId="296FC2BC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 xml:space="preserve">I hereby confirm that the above-named </w:t>
      </w:r>
      <w:r w:rsidR="00C0136C">
        <w:rPr>
          <w:rFonts w:asciiTheme="majorHAnsi" w:hAnsiTheme="majorHAnsi" w:cstheme="majorHAnsi"/>
        </w:rPr>
        <w:t>applicant</w:t>
      </w:r>
      <w:r w:rsidRPr="002D56F4">
        <w:rPr>
          <w:rFonts w:asciiTheme="majorHAnsi" w:hAnsiTheme="majorHAnsi" w:cstheme="majorHAnsi"/>
        </w:rPr>
        <w:t xml:space="preserve"> is currently enrolled at our institution in the </w:t>
      </w:r>
      <w:r w:rsidR="006500D6">
        <w:rPr>
          <w:rFonts w:asciiTheme="majorHAnsi" w:hAnsiTheme="majorHAnsi" w:cstheme="majorHAnsi"/>
        </w:rPr>
        <w:t>role</w:t>
      </w:r>
      <w:r w:rsidRPr="002D56F4">
        <w:rPr>
          <w:rFonts w:asciiTheme="majorHAnsi" w:hAnsiTheme="majorHAnsi" w:cstheme="majorHAnsi"/>
        </w:rPr>
        <w:t xml:space="preserve"> stated above and is in good standing.</w:t>
      </w:r>
    </w:p>
    <w:p w14:paraId="26D96AA3" w14:textId="77777777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>Name of Head of Department: ___________________________</w:t>
      </w:r>
    </w:p>
    <w:p w14:paraId="7DDCB558" w14:textId="77777777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>Title/Position: ________________________________________</w:t>
      </w:r>
    </w:p>
    <w:p w14:paraId="1725F1C6" w14:textId="77777777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>Department: _________________________________________</w:t>
      </w:r>
    </w:p>
    <w:p w14:paraId="25B8F5B3" w14:textId="5A4D240A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>E</w:t>
      </w:r>
      <w:r w:rsidR="006500D6">
        <w:rPr>
          <w:rFonts w:asciiTheme="majorHAnsi" w:hAnsiTheme="majorHAnsi" w:cstheme="majorHAnsi"/>
        </w:rPr>
        <w:t>-</w:t>
      </w:r>
      <w:r w:rsidRPr="002D56F4">
        <w:rPr>
          <w:rFonts w:asciiTheme="majorHAnsi" w:hAnsiTheme="majorHAnsi" w:cstheme="majorHAnsi"/>
        </w:rPr>
        <w:t>mail Address: _______________________________________</w:t>
      </w:r>
    </w:p>
    <w:p w14:paraId="4E423CF9" w14:textId="528269AD" w:rsidR="00EC2B71" w:rsidRPr="002D56F4" w:rsidRDefault="00217D9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2F261C" w:rsidRPr="002D56F4">
        <w:rPr>
          <w:rFonts w:asciiTheme="majorHAnsi" w:hAnsiTheme="majorHAnsi" w:cstheme="majorHAnsi"/>
        </w:rPr>
        <w:t>Signature: ______________________        Date: ______________</w:t>
      </w:r>
    </w:p>
    <w:p w14:paraId="3F6399AF" w14:textId="466686F5" w:rsidR="00EC2B71" w:rsidRPr="00ED141C" w:rsidRDefault="009979E1">
      <w:pPr>
        <w:pStyle w:val="Heading1"/>
        <w:rPr>
          <w:rFonts w:cstheme="majorHAnsi"/>
          <w:color w:val="3859B5"/>
        </w:rPr>
      </w:pPr>
      <w:r>
        <w:rPr>
          <w:rFonts w:cstheme="majorHAnsi"/>
          <w:color w:val="3859B5"/>
        </w:rPr>
        <w:lastRenderedPageBreak/>
        <w:br/>
      </w:r>
      <w:r w:rsidR="002F261C" w:rsidRPr="00ED141C">
        <w:rPr>
          <w:rFonts w:cstheme="majorHAnsi"/>
          <w:color w:val="3859B5"/>
        </w:rPr>
        <w:t>Instructions:</w:t>
      </w:r>
    </w:p>
    <w:p w14:paraId="6B0BB18D" w14:textId="1846B69D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 xml:space="preserve">1. </w:t>
      </w:r>
      <w:r w:rsidR="00ED141C">
        <w:rPr>
          <w:rFonts w:asciiTheme="majorHAnsi" w:hAnsiTheme="majorHAnsi" w:cstheme="majorHAnsi"/>
        </w:rPr>
        <w:t>Applicant</w:t>
      </w:r>
      <w:r w:rsidRPr="002D56F4">
        <w:rPr>
          <w:rFonts w:asciiTheme="majorHAnsi" w:hAnsiTheme="majorHAnsi" w:cstheme="majorHAnsi"/>
        </w:rPr>
        <w:t xml:space="preserve"> fills out SECTION A</w:t>
      </w:r>
    </w:p>
    <w:p w14:paraId="3AA76C67" w14:textId="77777777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>2. Head of Department completes SECTION B</w:t>
      </w:r>
    </w:p>
    <w:p w14:paraId="43F680C3" w14:textId="77777777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>3. Upload the signed and completed form as part of your membership application</w:t>
      </w:r>
    </w:p>
    <w:p w14:paraId="62B68E68" w14:textId="77777777" w:rsidR="00EC2B71" w:rsidRPr="00BE6614" w:rsidRDefault="002F261C">
      <w:pPr>
        <w:pStyle w:val="Heading1"/>
        <w:rPr>
          <w:rFonts w:cstheme="majorHAnsi"/>
          <w:color w:val="3859B5"/>
        </w:rPr>
      </w:pPr>
      <w:r w:rsidRPr="00BE6614">
        <w:rPr>
          <w:rFonts w:cstheme="majorHAnsi"/>
          <w:color w:val="3859B5"/>
        </w:rPr>
        <w:t>Submission Checklist:</w:t>
      </w:r>
    </w:p>
    <w:p w14:paraId="10821642" w14:textId="77777777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>[ ] All fields completed</w:t>
      </w:r>
    </w:p>
    <w:p w14:paraId="699C99B9" w14:textId="160EE9CE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>[ ] Signature from department head</w:t>
      </w:r>
    </w:p>
    <w:p w14:paraId="37C22D71" w14:textId="77777777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>[ ] Saved as PDF or image file</w:t>
      </w:r>
    </w:p>
    <w:p w14:paraId="2F561CB9" w14:textId="77777777" w:rsidR="00EC2B71" w:rsidRPr="002D56F4" w:rsidRDefault="002F261C">
      <w:pPr>
        <w:rPr>
          <w:rFonts w:asciiTheme="majorHAnsi" w:hAnsiTheme="majorHAnsi" w:cstheme="majorHAnsi"/>
        </w:rPr>
      </w:pPr>
      <w:r w:rsidRPr="002D56F4">
        <w:rPr>
          <w:rFonts w:asciiTheme="majorHAnsi" w:hAnsiTheme="majorHAnsi" w:cstheme="majorHAnsi"/>
        </w:rPr>
        <w:t>[ ] Uploaded via the online membership application form</w:t>
      </w:r>
    </w:p>
    <w:sectPr w:rsidR="00EC2B71" w:rsidRPr="002D56F4" w:rsidSect="00217D95">
      <w:headerReference w:type="default" r:id="rId8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0265" w14:textId="77777777" w:rsidR="00C901A3" w:rsidRDefault="00C901A3" w:rsidP="006D6A52">
      <w:pPr>
        <w:spacing w:after="0" w:line="240" w:lineRule="auto"/>
      </w:pPr>
      <w:r>
        <w:separator/>
      </w:r>
    </w:p>
  </w:endnote>
  <w:endnote w:type="continuationSeparator" w:id="0">
    <w:p w14:paraId="7E90D08F" w14:textId="77777777" w:rsidR="00C901A3" w:rsidRDefault="00C901A3" w:rsidP="006D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F796" w14:textId="77777777" w:rsidR="00C901A3" w:rsidRDefault="00C901A3" w:rsidP="006D6A52">
      <w:pPr>
        <w:spacing w:after="0" w:line="240" w:lineRule="auto"/>
      </w:pPr>
      <w:r>
        <w:separator/>
      </w:r>
    </w:p>
  </w:footnote>
  <w:footnote w:type="continuationSeparator" w:id="0">
    <w:p w14:paraId="184A76D7" w14:textId="77777777" w:rsidR="00C901A3" w:rsidRDefault="00C901A3" w:rsidP="006D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83E3" w14:textId="2A11B056" w:rsidR="00633B10" w:rsidRDefault="00C54877">
    <w:pPr>
      <w:pStyle w:val="Header"/>
    </w:pPr>
    <w:r>
      <w:rPr>
        <w:rFonts w:cstheme="majorHAnsi"/>
        <w:noProof/>
        <w:color w:val="0F2C7A"/>
      </w:rPr>
      <w:drawing>
        <wp:inline distT="0" distB="0" distL="0" distR="0" wp14:anchorId="03A6A584" wp14:editId="2B287D5D">
          <wp:extent cx="1619250" cy="857416"/>
          <wp:effectExtent l="0" t="0" r="0" b="0"/>
          <wp:docPr id="2143210678" name="Picture 2" descr="A logo with blue and green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210678" name="Picture 2" descr="A logo with blue and green color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163" cy="861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1392246">
    <w:abstractNumId w:val="8"/>
  </w:num>
  <w:num w:numId="2" w16cid:durableId="1381515002">
    <w:abstractNumId w:val="6"/>
  </w:num>
  <w:num w:numId="3" w16cid:durableId="307903234">
    <w:abstractNumId w:val="5"/>
  </w:num>
  <w:num w:numId="4" w16cid:durableId="140466892">
    <w:abstractNumId w:val="4"/>
  </w:num>
  <w:num w:numId="5" w16cid:durableId="1538816514">
    <w:abstractNumId w:val="7"/>
  </w:num>
  <w:num w:numId="6" w16cid:durableId="762187978">
    <w:abstractNumId w:val="3"/>
  </w:num>
  <w:num w:numId="7" w16cid:durableId="1232615627">
    <w:abstractNumId w:val="2"/>
  </w:num>
  <w:num w:numId="8" w16cid:durableId="388695108">
    <w:abstractNumId w:val="1"/>
  </w:num>
  <w:num w:numId="9" w16cid:durableId="114042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63E"/>
    <w:rsid w:val="0006063C"/>
    <w:rsid w:val="00081865"/>
    <w:rsid w:val="000D2571"/>
    <w:rsid w:val="0015074B"/>
    <w:rsid w:val="0019121F"/>
    <w:rsid w:val="001D5D10"/>
    <w:rsid w:val="001D72DA"/>
    <w:rsid w:val="00214D9F"/>
    <w:rsid w:val="00217D95"/>
    <w:rsid w:val="0026725D"/>
    <w:rsid w:val="002861FC"/>
    <w:rsid w:val="0029639D"/>
    <w:rsid w:val="002D56F4"/>
    <w:rsid w:val="002F261C"/>
    <w:rsid w:val="00315EDB"/>
    <w:rsid w:val="00326F90"/>
    <w:rsid w:val="003425F5"/>
    <w:rsid w:val="003528AF"/>
    <w:rsid w:val="00385C28"/>
    <w:rsid w:val="003D6A8C"/>
    <w:rsid w:val="00444F90"/>
    <w:rsid w:val="00493C99"/>
    <w:rsid w:val="0057443B"/>
    <w:rsid w:val="005B0861"/>
    <w:rsid w:val="005C573E"/>
    <w:rsid w:val="00604DCD"/>
    <w:rsid w:val="006121CF"/>
    <w:rsid w:val="00622938"/>
    <w:rsid w:val="00633B10"/>
    <w:rsid w:val="006500D6"/>
    <w:rsid w:val="006833AC"/>
    <w:rsid w:val="006D6A52"/>
    <w:rsid w:val="007927F8"/>
    <w:rsid w:val="007B714B"/>
    <w:rsid w:val="007C38F0"/>
    <w:rsid w:val="008A037B"/>
    <w:rsid w:val="00914309"/>
    <w:rsid w:val="009979E1"/>
    <w:rsid w:val="009C4350"/>
    <w:rsid w:val="00A3674B"/>
    <w:rsid w:val="00A3785D"/>
    <w:rsid w:val="00A63D45"/>
    <w:rsid w:val="00A92ED2"/>
    <w:rsid w:val="00AA1D8D"/>
    <w:rsid w:val="00B37280"/>
    <w:rsid w:val="00B47730"/>
    <w:rsid w:val="00B84AD5"/>
    <w:rsid w:val="00BE6614"/>
    <w:rsid w:val="00C0136C"/>
    <w:rsid w:val="00C54877"/>
    <w:rsid w:val="00C75A0B"/>
    <w:rsid w:val="00C901A3"/>
    <w:rsid w:val="00CB0664"/>
    <w:rsid w:val="00CE0166"/>
    <w:rsid w:val="00D63B3D"/>
    <w:rsid w:val="00D81949"/>
    <w:rsid w:val="00D94C39"/>
    <w:rsid w:val="00DB5D0D"/>
    <w:rsid w:val="00DC4BF3"/>
    <w:rsid w:val="00E2159E"/>
    <w:rsid w:val="00E56852"/>
    <w:rsid w:val="00EC2B71"/>
    <w:rsid w:val="00ED141C"/>
    <w:rsid w:val="00F23E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26EA961"/>
  <w14:defaultImageDpi w14:val="330"/>
  <w15:docId w15:val="{A4B8C4C9-4055-436A-8DDF-0116A48A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Maris</cp:lastModifiedBy>
  <cp:revision>23</cp:revision>
  <dcterms:created xsi:type="dcterms:W3CDTF">2025-07-22T13:12:00Z</dcterms:created>
  <dcterms:modified xsi:type="dcterms:W3CDTF">2025-10-27T14:30:00Z</dcterms:modified>
  <cp:category/>
</cp:coreProperties>
</file>